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0894" w14:textId="7A6698B2" w:rsidR="00394368" w:rsidRPr="007179A4" w:rsidRDefault="0098258B" w:rsidP="0098258B">
      <w:pPr>
        <w:pStyle w:val="Title"/>
        <w:pBdr>
          <w:bottom w:val="single" w:sz="8" w:space="3" w:color="4F81BD" w:themeColor="accent1"/>
        </w:pBdr>
        <w:tabs>
          <w:tab w:val="left" w:pos="2220"/>
          <w:tab w:val="center" w:pos="4320"/>
        </w:tabs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179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9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9A4">
        <w:rPr>
          <w:rFonts w:ascii="Times New Roman" w:hAnsi="Times New Roman" w:cs="Times New Roman"/>
          <w:b/>
          <w:bCs/>
          <w:color w:val="auto"/>
          <w:sz w:val="28"/>
          <w:szCs w:val="28"/>
        </w:rPr>
        <w:t>PIETEIKUMS</w:t>
      </w:r>
    </w:p>
    <w:p w14:paraId="0058F527" w14:textId="77777777" w:rsidR="00394368" w:rsidRPr="007179A4" w:rsidRDefault="007179A4" w:rsidP="009825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79A4">
        <w:rPr>
          <w:rFonts w:ascii="Times New Roman" w:hAnsi="Times New Roman" w:cs="Times New Roman"/>
          <w:sz w:val="24"/>
          <w:szCs w:val="24"/>
        </w:rPr>
        <w:t>Konkursam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skolēniem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 xml:space="preserve"> “3 MILJARDU KOKU IZAICINĀJUMS”</w:t>
      </w:r>
    </w:p>
    <w:p w14:paraId="6FC19568" w14:textId="77777777" w:rsidR="00394368" w:rsidRPr="007179A4" w:rsidRDefault="007179A4">
      <w:pPr>
        <w:pStyle w:val="Heading1"/>
        <w:rPr>
          <w:rFonts w:ascii="Times New Roman" w:hAnsi="Times New Roman" w:cs="Times New Roman"/>
          <w:color w:val="00B050"/>
          <w:sz w:val="24"/>
          <w:szCs w:val="24"/>
        </w:rPr>
      </w:pPr>
      <w:r w:rsidRPr="007179A4">
        <w:rPr>
          <w:rFonts w:ascii="Times New Roman" w:hAnsi="Times New Roman" w:cs="Times New Roman"/>
          <w:color w:val="00B050"/>
          <w:sz w:val="24"/>
          <w:szCs w:val="24"/>
        </w:rPr>
        <w:t>1. Skolas informācija</w:t>
      </w:r>
    </w:p>
    <w:p w14:paraId="708DB87B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Skolas nosaukums: ____________________________________</w:t>
      </w:r>
    </w:p>
    <w:p w14:paraId="07EB3F19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Adrese: ______________________________________________</w:t>
      </w:r>
    </w:p>
    <w:p w14:paraId="689AF241" w14:textId="77777777" w:rsidR="00394368" w:rsidRPr="007179A4" w:rsidRDefault="007179A4">
      <w:pPr>
        <w:pStyle w:val="Heading1"/>
        <w:rPr>
          <w:rFonts w:ascii="Times New Roman" w:hAnsi="Times New Roman" w:cs="Times New Roman"/>
          <w:color w:val="00B050"/>
          <w:sz w:val="24"/>
          <w:szCs w:val="24"/>
        </w:rPr>
      </w:pPr>
      <w:r w:rsidRPr="007179A4">
        <w:rPr>
          <w:rFonts w:ascii="Times New Roman" w:hAnsi="Times New Roman" w:cs="Times New Roman"/>
          <w:color w:val="00B050"/>
          <w:sz w:val="24"/>
          <w:szCs w:val="24"/>
        </w:rPr>
        <w:t>2. Klases informācija</w:t>
      </w:r>
    </w:p>
    <w:p w14:paraId="1B4C9742" w14:textId="06E0BD41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Klase</w:t>
      </w:r>
      <w:r w:rsidRPr="007179A4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64538B2D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Skolēnu skaits klasē: _________________________________</w:t>
      </w:r>
    </w:p>
    <w:p w14:paraId="740F3322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Klases audzinātāja vārds, uzvārds: _____________________</w:t>
      </w:r>
    </w:p>
    <w:p w14:paraId="06298DE0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Audzinātāja e-pasts: __________________________________</w:t>
      </w:r>
    </w:p>
    <w:p w14:paraId="03347ADC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Audzinātāja tālrunis: _________________________________</w:t>
      </w:r>
    </w:p>
    <w:p w14:paraId="0F59EB0B" w14:textId="6C4D7D39" w:rsidR="00394368" w:rsidRPr="007179A4" w:rsidRDefault="007179A4">
      <w:pPr>
        <w:pStyle w:val="Heading1"/>
        <w:rPr>
          <w:rFonts w:ascii="Times New Roman" w:hAnsi="Times New Roman" w:cs="Times New Roman"/>
          <w:color w:val="00B050"/>
          <w:sz w:val="24"/>
          <w:szCs w:val="24"/>
        </w:rPr>
      </w:pPr>
      <w:r w:rsidRPr="007179A4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proofErr w:type="spellStart"/>
      <w:r w:rsidR="0098258B" w:rsidRPr="007179A4">
        <w:rPr>
          <w:rFonts w:ascii="Times New Roman" w:hAnsi="Times New Roman" w:cs="Times New Roman"/>
          <w:color w:val="00B050"/>
          <w:sz w:val="24"/>
          <w:szCs w:val="24"/>
        </w:rPr>
        <w:t>Klases</w:t>
      </w:r>
      <w:proofErr w:type="spellEnd"/>
      <w:r w:rsidRPr="007179A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color w:val="00B050"/>
          <w:sz w:val="24"/>
          <w:szCs w:val="24"/>
        </w:rPr>
        <w:t>pārstāvis</w:t>
      </w:r>
      <w:proofErr w:type="spellEnd"/>
    </w:p>
    <w:p w14:paraId="079AC36B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(persona, ar kuru organizatori sazināsies)</w:t>
      </w:r>
    </w:p>
    <w:p w14:paraId="57478FC0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Vārds, uzvārds: _______________________________________</w:t>
      </w:r>
    </w:p>
    <w:p w14:paraId="34031801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9A4">
        <w:rPr>
          <w:rFonts w:ascii="Times New Roman" w:hAnsi="Times New Roman" w:cs="Times New Roman"/>
          <w:sz w:val="24"/>
          <w:szCs w:val="24"/>
        </w:rPr>
        <w:t>Telefons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75BC9AAD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E-pasts: _____________________________________________</w:t>
      </w:r>
    </w:p>
    <w:p w14:paraId="5F86E784" w14:textId="77777777" w:rsidR="00394368" w:rsidRPr="007179A4" w:rsidRDefault="007179A4">
      <w:pPr>
        <w:pStyle w:val="Heading1"/>
        <w:rPr>
          <w:rFonts w:ascii="Times New Roman" w:hAnsi="Times New Roman" w:cs="Times New Roman"/>
          <w:color w:val="00B050"/>
          <w:sz w:val="24"/>
          <w:szCs w:val="24"/>
        </w:rPr>
      </w:pPr>
      <w:r w:rsidRPr="007179A4">
        <w:rPr>
          <w:rFonts w:ascii="Times New Roman" w:hAnsi="Times New Roman" w:cs="Times New Roman"/>
          <w:color w:val="00B050"/>
          <w:sz w:val="24"/>
          <w:szCs w:val="24"/>
        </w:rPr>
        <w:t>4. Dalības mērķis</w:t>
      </w:r>
    </w:p>
    <w:p w14:paraId="556C98C8" w14:textId="373BB895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 xml:space="preserve">(Īsi norādiet, kāpēc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vēlas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piedalīties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konkursā</w:t>
      </w:r>
      <w:proofErr w:type="spellEnd"/>
      <w:r w:rsidR="0098258B" w:rsidRPr="007179A4">
        <w:rPr>
          <w:rFonts w:ascii="Times New Roman" w:hAnsi="Times New Roman" w:cs="Times New Roman"/>
          <w:sz w:val="24"/>
          <w:szCs w:val="24"/>
        </w:rPr>
        <w:t xml:space="preserve">, </w:t>
      </w:r>
      <w:r w:rsidRPr="007179A4">
        <w:rPr>
          <w:rFonts w:ascii="Times New Roman" w:hAnsi="Times New Roman" w:cs="Times New Roman"/>
          <w:sz w:val="24"/>
          <w:szCs w:val="24"/>
        </w:rPr>
        <w:t xml:space="preserve">max. 5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teikumi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>)</w:t>
      </w:r>
    </w:p>
    <w:p w14:paraId="422E04BA" w14:textId="0924F4BD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A7825C3" w14:textId="5C3F811F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2964B0D" w14:textId="77777777" w:rsidR="0098258B" w:rsidRPr="007179A4" w:rsidRDefault="0098258B" w:rsidP="009825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9A4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Pr="007179A4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7179A4">
        <w:rPr>
          <w:rFonts w:ascii="Times New Roman" w:hAnsi="Times New Roman" w:cs="Times New Roman"/>
          <w:b/>
          <w:bCs/>
          <w:sz w:val="24"/>
          <w:szCs w:val="24"/>
        </w:rPr>
        <w:t>stādītajiem</w:t>
      </w:r>
      <w:proofErr w:type="spellEnd"/>
      <w:r w:rsidRPr="00717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9A4">
        <w:rPr>
          <w:rFonts w:ascii="Times New Roman" w:hAnsi="Times New Roman" w:cs="Times New Roman"/>
          <w:b/>
          <w:bCs/>
          <w:sz w:val="24"/>
          <w:szCs w:val="24"/>
        </w:rPr>
        <w:t>kokiem</w:t>
      </w:r>
      <w:proofErr w:type="spellEnd"/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533"/>
        <w:gridCol w:w="1984"/>
        <w:gridCol w:w="1563"/>
        <w:gridCol w:w="1230"/>
        <w:gridCol w:w="1166"/>
        <w:gridCol w:w="1168"/>
        <w:gridCol w:w="2279"/>
      </w:tblGrid>
      <w:tr w:rsidR="0098258B" w:rsidRPr="007179A4" w14:paraId="76D55C7B" w14:textId="77777777" w:rsidTr="00736444">
        <w:tc>
          <w:tcPr>
            <w:tcW w:w="534" w:type="dxa"/>
            <w:vAlign w:val="center"/>
          </w:tcPr>
          <w:p w14:paraId="5AC9EE57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984" w:type="dxa"/>
            <w:vAlign w:val="center"/>
          </w:tcPr>
          <w:p w14:paraId="0FC9576D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564" w:type="dxa"/>
            <w:vAlign w:val="center"/>
          </w:tcPr>
          <w:p w14:paraId="3A2BB695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Stādīšanas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222" w:type="dxa"/>
            <w:vAlign w:val="center"/>
          </w:tcPr>
          <w:p w14:paraId="3A083EA2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Stādīšanas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1167" w:type="dxa"/>
            <w:vAlign w:val="center"/>
          </w:tcPr>
          <w:p w14:paraId="695791C9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Koku 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suga</w:t>
            </w:r>
            <w:proofErr w:type="spellEnd"/>
          </w:p>
        </w:tc>
        <w:tc>
          <w:tcPr>
            <w:tcW w:w="1169" w:type="dxa"/>
            <w:vAlign w:val="center"/>
          </w:tcPr>
          <w:p w14:paraId="5F80AA0E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Koku 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proofErr w:type="spellEnd"/>
          </w:p>
        </w:tc>
        <w:tc>
          <w:tcPr>
            <w:tcW w:w="2283" w:type="dxa"/>
            <w:vAlign w:val="center"/>
          </w:tcPr>
          <w:p w14:paraId="6608B359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Reģistrēts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iniciatīvā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258B" w:rsidRPr="007179A4" w14:paraId="2E5F4B37" w14:textId="77777777" w:rsidTr="00736444">
        <w:tc>
          <w:tcPr>
            <w:tcW w:w="534" w:type="dxa"/>
          </w:tcPr>
          <w:p w14:paraId="7249E440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7C657F9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F29B483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DFEE33F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660EA09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FF48BE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29662F7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B" w:rsidRPr="007179A4" w14:paraId="6A7392B6" w14:textId="77777777" w:rsidTr="00736444">
        <w:tc>
          <w:tcPr>
            <w:tcW w:w="534" w:type="dxa"/>
          </w:tcPr>
          <w:p w14:paraId="18D53A46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4729593C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851296B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CAEA072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24E268E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B29FA38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470E7A6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B" w:rsidRPr="007179A4" w14:paraId="3EB3E9BE" w14:textId="77777777" w:rsidTr="00736444">
        <w:tc>
          <w:tcPr>
            <w:tcW w:w="534" w:type="dxa"/>
          </w:tcPr>
          <w:p w14:paraId="6ED02DED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437EC6D2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19E4B84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C3F000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7DB2350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CE6A2CF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700A483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B" w:rsidRPr="007179A4" w14:paraId="21A49BAB" w14:textId="77777777" w:rsidTr="00736444">
        <w:tc>
          <w:tcPr>
            <w:tcW w:w="534" w:type="dxa"/>
          </w:tcPr>
          <w:p w14:paraId="171AE1B0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7D50D13C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077E2C2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242FEF9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F3C6FC5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98C62F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BF7EF4F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8B" w:rsidRPr="007179A4" w14:paraId="4CF94671" w14:textId="77777777" w:rsidTr="00736444">
        <w:tc>
          <w:tcPr>
            <w:tcW w:w="534" w:type="dxa"/>
          </w:tcPr>
          <w:p w14:paraId="42F4AD3D" w14:textId="77777777" w:rsidR="0098258B" w:rsidRPr="007179A4" w:rsidRDefault="0098258B" w:rsidP="0073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3FA6C6E4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C28E879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86B6D62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C501327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6FBB51C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15FA2E8" w14:textId="77777777" w:rsidR="0098258B" w:rsidRPr="007179A4" w:rsidRDefault="0098258B" w:rsidP="0073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1805E" w14:textId="77777777" w:rsidR="0098258B" w:rsidRPr="007179A4" w:rsidRDefault="0098258B">
      <w:pPr>
        <w:rPr>
          <w:rFonts w:ascii="Times New Roman" w:hAnsi="Times New Roman" w:cs="Times New Roman"/>
          <w:sz w:val="24"/>
          <w:szCs w:val="24"/>
        </w:rPr>
      </w:pPr>
    </w:p>
    <w:p w14:paraId="6DD39EFD" w14:textId="05F5886F" w:rsidR="00394368" w:rsidRPr="007179A4" w:rsidRDefault="0098258B">
      <w:pPr>
        <w:pStyle w:val="Heading1"/>
        <w:rPr>
          <w:rFonts w:ascii="Times New Roman" w:hAnsi="Times New Roman" w:cs="Times New Roman"/>
          <w:color w:val="00B050"/>
          <w:sz w:val="24"/>
          <w:szCs w:val="24"/>
        </w:rPr>
      </w:pPr>
      <w:r w:rsidRPr="007179A4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7179A4" w:rsidRPr="007179A4">
        <w:rPr>
          <w:rFonts w:ascii="Times New Roman" w:hAnsi="Times New Roman" w:cs="Times New Roman"/>
          <w:color w:val="00B050"/>
          <w:sz w:val="24"/>
          <w:szCs w:val="24"/>
        </w:rPr>
        <w:t>. Piekrišana un apņemšanās</w:t>
      </w:r>
    </w:p>
    <w:p w14:paraId="6A87379C" w14:textId="77777777" w:rsidR="00394368" w:rsidRPr="007179A4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Segoe UI Symbol" w:hAnsi="Segoe UI Symbol" w:cs="Segoe UI Symbol"/>
          <w:sz w:val="24"/>
          <w:szCs w:val="24"/>
        </w:rPr>
        <w:t>☐</w:t>
      </w:r>
      <w:r w:rsidRPr="007179A4">
        <w:rPr>
          <w:rFonts w:ascii="Times New Roman" w:hAnsi="Times New Roman" w:cs="Times New Roman"/>
          <w:sz w:val="24"/>
          <w:szCs w:val="24"/>
        </w:rPr>
        <w:t xml:space="preserve"> Apliecinu, ka sniegtā informācija ir patiesa.</w:t>
      </w:r>
    </w:p>
    <w:p w14:paraId="5AE99A65" w14:textId="3CBCD936" w:rsidR="00394368" w:rsidRDefault="007179A4">
      <w:pPr>
        <w:rPr>
          <w:rFonts w:ascii="Times New Roman" w:hAnsi="Times New Roman" w:cs="Times New Roman"/>
          <w:sz w:val="24"/>
          <w:szCs w:val="24"/>
        </w:rPr>
      </w:pPr>
      <w:r w:rsidRPr="007179A4">
        <w:rPr>
          <w:rFonts w:ascii="Times New Roman" w:hAnsi="Times New Roman" w:cs="Times New Roman"/>
          <w:sz w:val="24"/>
          <w:szCs w:val="24"/>
        </w:rPr>
        <w:lastRenderedPageBreak/>
        <w:br/>
        <w:t xml:space="preserve">Datums: ______________________    </w:t>
      </w:r>
      <w:proofErr w:type="spellStart"/>
      <w:r w:rsidRPr="007179A4">
        <w:rPr>
          <w:rFonts w:ascii="Times New Roman" w:hAnsi="Times New Roman" w:cs="Times New Roman"/>
          <w:sz w:val="24"/>
          <w:szCs w:val="24"/>
        </w:rPr>
        <w:t>Paraksts</w:t>
      </w:r>
      <w:proofErr w:type="spellEnd"/>
      <w:r w:rsidRPr="007179A4">
        <w:rPr>
          <w:rFonts w:ascii="Times New Roman" w:hAnsi="Times New Roman" w:cs="Times New Roman"/>
          <w:sz w:val="24"/>
          <w:szCs w:val="24"/>
        </w:rPr>
        <w:t>: ____________________</w:t>
      </w:r>
      <w:r w:rsidR="0098258B">
        <w:rPr>
          <w:rFonts w:ascii="Times New Roman" w:hAnsi="Times New Roman" w:cs="Times New Roman"/>
          <w:sz w:val="24"/>
          <w:szCs w:val="24"/>
        </w:rPr>
        <w:br/>
      </w:r>
    </w:p>
    <w:p w14:paraId="0E074A31" w14:textId="77777777" w:rsidR="0098258B" w:rsidRDefault="0098258B">
      <w:pPr>
        <w:rPr>
          <w:rFonts w:ascii="Times New Roman" w:hAnsi="Times New Roman" w:cs="Times New Roman"/>
          <w:sz w:val="24"/>
          <w:szCs w:val="24"/>
        </w:rPr>
      </w:pPr>
    </w:p>
    <w:p w14:paraId="07BE1E90" w14:textId="62D9C76F" w:rsidR="0098258B" w:rsidRDefault="0098258B" w:rsidP="009825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258B" w:rsidSect="007179A4">
      <w:pgSz w:w="12240" w:h="15840"/>
      <w:pgMar w:top="1418" w:right="1800" w:bottom="170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987077">
    <w:abstractNumId w:val="8"/>
  </w:num>
  <w:num w:numId="2" w16cid:durableId="2009481358">
    <w:abstractNumId w:val="6"/>
  </w:num>
  <w:num w:numId="3" w16cid:durableId="2065593270">
    <w:abstractNumId w:val="5"/>
  </w:num>
  <w:num w:numId="4" w16cid:durableId="849565166">
    <w:abstractNumId w:val="4"/>
  </w:num>
  <w:num w:numId="5" w16cid:durableId="1631934491">
    <w:abstractNumId w:val="7"/>
  </w:num>
  <w:num w:numId="6" w16cid:durableId="995377771">
    <w:abstractNumId w:val="3"/>
  </w:num>
  <w:num w:numId="7" w16cid:durableId="1101728978">
    <w:abstractNumId w:val="2"/>
  </w:num>
  <w:num w:numId="8" w16cid:durableId="2067490590">
    <w:abstractNumId w:val="1"/>
  </w:num>
  <w:num w:numId="9" w16cid:durableId="9488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4612"/>
    <w:rsid w:val="00394368"/>
    <w:rsid w:val="007179A4"/>
    <w:rsid w:val="0098258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F893"/>
  <w14:defaultImageDpi w14:val="300"/>
  <w15:docId w15:val="{8572E58D-4E78-4D23-86E0-3D115FCC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Līga Solosteja</cp:lastModifiedBy>
  <cp:revision>2</cp:revision>
  <dcterms:created xsi:type="dcterms:W3CDTF">2025-09-24T08:11:00Z</dcterms:created>
  <dcterms:modified xsi:type="dcterms:W3CDTF">2025-09-24T08:11:00Z</dcterms:modified>
  <cp:category/>
</cp:coreProperties>
</file>